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of the water cycle when water changes from a liquid 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water enters an animal through eating and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pipe in the ground that is used to remove water from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liquid water changes to solid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liquid water through pore spaces under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liquid water is taken up by the roots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water cycle when water soaks into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Groundwater leaves the ground and enters a lake or stream in a _______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water vapor changes directly to solid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Clouds are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is found underground in the cracks and spaces in the soil, sand, and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solid water (ice)SUK changes directly to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Water that is found underground in the cracks and spaces in the soil, sand and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liquid water moves upwards through a plant and evaporates as water vapor from its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become unclean.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 The process by which water vapor is exhaled and inhaled an animal breathes.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water leaves an animal through waste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Layers of soil, sand, and rocks that store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on the earth’s surface which moves into a lake or stream without absorbing into the soil.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2021-10-11T21:26:25Z</dcterms:created>
  <dcterms:modified xsi:type="dcterms:W3CDTF">2021-10-11T21:26:25Z</dcterms:modified>
</cp:coreProperties>
</file>