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WATER- FOLLOW ON TASK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LIQUID    </w:t>
      </w:r>
      <w:r>
        <w:t xml:space="preserve">   TEMPERATURE    </w:t>
      </w:r>
      <w:r>
        <w:t xml:space="preserve">   FREEZE    </w:t>
      </w:r>
      <w:r>
        <w:t xml:space="preserve">   MELT    </w:t>
      </w:r>
      <w:r>
        <w:t xml:space="preserve">   DENSITY    </w:t>
      </w:r>
      <w:r>
        <w:t xml:space="preserve">   TRANSFER    </w:t>
      </w:r>
      <w:r>
        <w:t xml:space="preserve">   ENERGY    </w:t>
      </w:r>
      <w:r>
        <w:t xml:space="preserve">   HEAT    </w:t>
      </w:r>
      <w:r>
        <w:t xml:space="preserve">   CONVECTION    </w:t>
      </w:r>
      <w:r>
        <w:t xml:space="preserve">   SPACE    </w:t>
      </w:r>
      <w:r>
        <w:t xml:space="preserve">   PARTICLES    </w:t>
      </w:r>
      <w:r>
        <w:t xml:space="preserve">   EXPAND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WATER- FOLLOW ON TASK </dc:title>
  <dcterms:created xsi:type="dcterms:W3CDTF">2021-10-11T21:26:52Z</dcterms:created>
  <dcterms:modified xsi:type="dcterms:W3CDTF">2021-10-11T21:26:52Z</dcterms:modified>
</cp:coreProperties>
</file>