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WATER IS COOL(:!!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Medium"/>
      </w:pPr>
      <w:r>
        <w:t xml:space="preserve">   saturated zone    </w:t>
      </w:r>
      <w:r>
        <w:t xml:space="preserve">   unsaturated zone    </w:t>
      </w:r>
      <w:r>
        <w:t xml:space="preserve">   aquifer    </w:t>
      </w:r>
      <w:r>
        <w:t xml:space="preserve">   tsunami    </w:t>
      </w:r>
      <w:r>
        <w:t xml:space="preserve">   watertable    </w:t>
      </w:r>
      <w:r>
        <w:t xml:space="preserve">   wave    </w:t>
      </w:r>
      <w:r>
        <w:t xml:space="preserve">   sonar    </w:t>
      </w:r>
      <w:r>
        <w:t xml:space="preserve">   salinity    </w:t>
      </w:r>
      <w:r>
        <w:t xml:space="preserve">   eutrophication    </w:t>
      </w:r>
      <w:r>
        <w:t xml:space="preserve">   reservoir    </w:t>
      </w:r>
      <w:r>
        <w:t xml:space="preserve">   divide    </w:t>
      </w:r>
      <w:r>
        <w:t xml:space="preserve">   watershed    </w:t>
      </w:r>
      <w:r>
        <w:t xml:space="preserve">   tributaries    </w:t>
      </w:r>
      <w:r>
        <w:t xml:space="preserve">   surface water    </w:t>
      </w:r>
      <w:r>
        <w:t xml:space="preserve">   water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WATER IS COOL(:!!</dc:title>
  <dcterms:created xsi:type="dcterms:W3CDTF">2021-10-11T21:27:03Z</dcterms:created>
  <dcterms:modified xsi:type="dcterms:W3CDTF">2021-10-11T21:27:03Z</dcterms:modified>
</cp:coreProperties>
</file>