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ATMOSPHERE    </w:t>
      </w:r>
      <w:r>
        <w:t xml:space="preserve">   CLOUD    </w:t>
      </w:r>
      <w:r>
        <w:t xml:space="preserve">   CONDENSATION    </w:t>
      </w:r>
      <w:r>
        <w:t xml:space="preserve">   EVAPORATION    </w:t>
      </w:r>
      <w:r>
        <w:t xml:space="preserve">   FRESH WATER    </w:t>
      </w:r>
      <w:r>
        <w:t xml:space="preserve">   GEOSPHERE    </w:t>
      </w:r>
      <w:r>
        <w:t xml:space="preserve">   GROUNDWATER    </w:t>
      </w:r>
      <w:r>
        <w:t xml:space="preserve">   HAIL    </w:t>
      </w:r>
      <w:r>
        <w:t xml:space="preserve">   HUMIDITY    </w:t>
      </w:r>
      <w:r>
        <w:t xml:space="preserve">   HYDROSPHERE    </w:t>
      </w:r>
      <w:r>
        <w:t xml:space="preserve">   LAKES    </w:t>
      </w:r>
      <w:r>
        <w:t xml:space="preserve">   OCEANS    </w:t>
      </w:r>
      <w:r>
        <w:t xml:space="preserve">   PRECIPITATION    </w:t>
      </w:r>
      <w:r>
        <w:t xml:space="preserve">   RAIN    </w:t>
      </w:r>
      <w:r>
        <w:t xml:space="preserve">   RESERVOIR    </w:t>
      </w:r>
      <w:r>
        <w:t xml:space="preserve">   RIVERS    </w:t>
      </w:r>
      <w:r>
        <w:t xml:space="preserve">   RUNOFF    </w:t>
      </w:r>
      <w:r>
        <w:t xml:space="preserve">   SALINITY    </w:t>
      </w:r>
      <w:r>
        <w:t xml:space="preserve">   SALT WATER    </w:t>
      </w:r>
      <w:r>
        <w:t xml:space="preserve">   SLEET    </w:t>
      </w:r>
      <w:r>
        <w:t xml:space="preserve">   SNOW    </w:t>
      </w:r>
      <w:r>
        <w:t xml:space="preserve">   SODIUM CHLORIDE    </w:t>
      </w:r>
      <w:r>
        <w:t xml:space="preserve">   STREAMS    </w:t>
      </w:r>
      <w:r>
        <w:t xml:space="preserve">   WATER CYCLE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</dc:title>
  <dcterms:created xsi:type="dcterms:W3CDTF">2021-10-11T21:27:12Z</dcterms:created>
  <dcterms:modified xsi:type="dcterms:W3CDTF">2021-10-11T21:27:12Z</dcterms:modified>
</cp:coreProperties>
</file>