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POLLUTION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CLIMATE CHANGE    </w:t>
      </w:r>
      <w:r>
        <w:t xml:space="preserve">   CLOUDS    </w:t>
      </w:r>
      <w:r>
        <w:t xml:space="preserve">   COLLECTION    </w:t>
      </w:r>
      <w:r>
        <w:t xml:space="preserve">   CONDENSATION    </w:t>
      </w:r>
      <w:r>
        <w:t xml:space="preserve">   EARTH    </w:t>
      </w:r>
      <w:r>
        <w:t xml:space="preserve">   ENERGY    </w:t>
      </w:r>
      <w:r>
        <w:t xml:space="preserve">   ENVIRONMENT    </w:t>
      </w:r>
      <w:r>
        <w:t xml:space="preserve">   EVAPORATION    </w:t>
      </w:r>
      <w:r>
        <w:t xml:space="preserve">   NORTH POLE    </w:t>
      </w:r>
      <w:r>
        <w:t xml:space="preserve">   OZONE LAYER    </w:t>
      </w:r>
      <w:r>
        <w:t xml:space="preserve">   POLLUTION    </w:t>
      </w:r>
      <w:r>
        <w:t xml:space="preserve">   PRECIPITATION    </w:t>
      </w:r>
      <w:r>
        <w:t xml:space="preserve">   RAIN    </w:t>
      </w:r>
      <w:r>
        <w:t xml:space="preserve">   SUN    </w:t>
      </w:r>
      <w:r>
        <w:t xml:space="preserve">   WATER CYCLE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POLLUTION</dc:title>
  <dcterms:created xsi:type="dcterms:W3CDTF">2021-10-11T21:27:19Z</dcterms:created>
  <dcterms:modified xsi:type="dcterms:W3CDTF">2021-10-11T21:27:19Z</dcterms:modified>
</cp:coreProperties>
</file>