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POLLUTION AND HUMAN POPULATION</w:t>
      </w:r>
    </w:p>
    <w:p>
      <w:pPr>
        <w:pStyle w:val="Questions"/>
      </w:pPr>
      <w:r>
        <w:t xml:space="preserve">1. TYORATMIL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LACCIOGLEO IPTNOORTF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FLEI PASN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NOTONNIP SOCERU ITULPLONO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5. TIIGLMNI SACROFT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LTSIASANBUE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IOTNLLUOP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POITN ESCUOR NOLOLUTPI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RYLITFTIE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EFIL YXECCAEPNT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RNCYIRGA YPATACCI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TINPUOALOP GHWTOR TEAR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13. ALCOR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BAARGGE ACHPT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CRUDE RHITB RATE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ISCETIPEDS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POLLUTION AND HUMAN POPULATION</dc:title>
  <dcterms:created xsi:type="dcterms:W3CDTF">2021-10-11T21:27:24Z</dcterms:created>
  <dcterms:modified xsi:type="dcterms:W3CDTF">2021-10-11T21:27:24Z</dcterms:modified>
</cp:coreProperties>
</file>