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S___ on some sunscreen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at the beach, i should swim between the F____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S___ on a 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R____ to rescue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should never go near water or swimming without an A____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S___ on a shirt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in a boat i should always wear a L___J_____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am in trouble, i should roll over and F____ &amp; wave for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S___ Shade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S____ on some sunglasses</w:t>
            </w:r>
          </w:p>
        </w:tc>
      </w:tr>
    </w:tbl>
    <w:p>
      <w:pPr>
        <w:pStyle w:val="WordBankSmall"/>
      </w:pPr>
      <w:r>
        <w:t xml:space="preserve">   SLIP    </w:t>
      </w:r>
      <w:r>
        <w:t xml:space="preserve">   SLOP    </w:t>
      </w:r>
      <w:r>
        <w:t xml:space="preserve">   SLAP    </w:t>
      </w:r>
      <w:r>
        <w:t xml:space="preserve">   SEEK    </w:t>
      </w:r>
      <w:r>
        <w:t xml:space="preserve">   SLIDE    </w:t>
      </w:r>
      <w:r>
        <w:t xml:space="preserve">   REACH    </w:t>
      </w:r>
      <w:r>
        <w:t xml:space="preserve">   FLOAT    </w:t>
      </w:r>
      <w:r>
        <w:t xml:space="preserve">   ADULT    </w:t>
      </w:r>
      <w:r>
        <w:t xml:space="preserve">   FLAGS    </w:t>
      </w:r>
      <w:r>
        <w:t xml:space="preserve">   LIFEJACKET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CROSSWORD</dc:title>
  <dcterms:created xsi:type="dcterms:W3CDTF">2021-10-11T21:27:37Z</dcterms:created>
  <dcterms:modified xsi:type="dcterms:W3CDTF">2021-10-11T21:27:37Z</dcterms:modified>
</cp:coreProperties>
</file>