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SPORTS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EQUIPMENT USED AT THE START OF A SWIM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SPORT OF JUMPING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SWIMMING STROKE DONE ON THE SURFACE, A.K.A. THE FRONT 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ITEM THAT IS USED TO PREVENT WATER FROM GETTING IN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 OLYMIC GOLD MEDALIST FROM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WATER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COMPETITIVE TEAM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SPORT ALSO KNOWN AS WATER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ITEM THAT IS USED TO KEEP HAIR DRY IN THE SWIMMING 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USED TO SANITIZE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FEMALE SWIMMER, WITH 15 WORLD CHAMPIONSHIP GOLD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USED TO DRY ONESELF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NEEDED TO FILL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CLAMP USED TO KEEP WATER OUT OF A PERSON'S NOSE WHILE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DECORATED OLYMPIAN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SWIMING STROKES USED IN COMPETITION.  ALSO, A COLORFUL BUG.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SWIM EYEWEAR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POPULAR BRAND OF SWIMWEAR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SPORTS CROSSWORD PUZZLE</dc:title>
  <dcterms:created xsi:type="dcterms:W3CDTF">2021-10-12T20:36:52Z</dcterms:created>
  <dcterms:modified xsi:type="dcterms:W3CDTF">2021-10-12T20:36:52Z</dcterms:modified>
</cp:coreProperties>
</file>