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U WAITING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AQUIFERS    </w:t>
      </w:r>
      <w:r>
        <w:t xml:space="preserve">   CONSERVATION    </w:t>
      </w:r>
      <w:r>
        <w:t xml:space="preserve">   ENVIRONMENT    </w:t>
      </w:r>
      <w:r>
        <w:t xml:space="preserve">   FRESH WATER    </w:t>
      </w:r>
      <w:r>
        <w:t xml:space="preserve">   GLOBALWARMING    </w:t>
      </w:r>
      <w:r>
        <w:t xml:space="preserve">   INDUSTRIAL    </w:t>
      </w:r>
      <w:r>
        <w:t xml:space="preserve">   OCEAN    </w:t>
      </w:r>
      <w:r>
        <w:t xml:space="preserve">   POLLUTION    </w:t>
      </w:r>
      <w:r>
        <w:t xml:space="preserve">   POTABILITY    </w:t>
      </w:r>
      <w:r>
        <w:t xml:space="preserve">   SUSTAINABILITY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U WAITING 4</dc:title>
  <dcterms:created xsi:type="dcterms:W3CDTF">2021-10-11T21:26:59Z</dcterms:created>
  <dcterms:modified xsi:type="dcterms:W3CDTF">2021-10-11T21:26:59Z</dcterms:modified>
</cp:coreProperties>
</file>