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WATER, WATER,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was on the very last slide?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person should drink about _____ their body weight of water (in ounces)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lack of water causes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composed of 90 percent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essential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14-18 year old _____ need around 1.9 liters of water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14-18 year old _____ need around 1.6 liters of water per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_____ and cushions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serves as a _____ _____ in the eyes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rare condition where too much water is consumed over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Drinking water helps get rid of excess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body is made up of about _____ percent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WATER, WATER, EVERYWHERE</dc:title>
  <dcterms:created xsi:type="dcterms:W3CDTF">2021-10-11T21:27:31Z</dcterms:created>
  <dcterms:modified xsi:type="dcterms:W3CDTF">2021-10-11T21:27:31Z</dcterms:modified>
</cp:coreProperties>
</file>