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no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moisture condensed from the atmosphere that falls visibly in separate drops.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sound made by something striking or falling into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slightly wet; damp or humid.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natural stream of water flowing in a channel to the sea, a lake, or another such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body of water surrounded by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wet thoroughly; soak.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become thoroughly wet by immersing it in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overflowing of a large amount of water beyond its normal confines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expanse of salt water that covers most of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2021-10-11T21:25:52Z</dcterms:created>
  <dcterms:modified xsi:type="dcterms:W3CDTF">2021-10-11T21:25:52Z</dcterms:modified>
</cp:coreProperties>
</file>