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 IS PROSA?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lewensles wat die leser uit verhaal kry.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Botsing of spanning in 'n verhaal.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Ander karakters wat nie so belangrik is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Vertelle wat 'n karakter in die boek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Naam van die boek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Illustrasies in die boek word deur die persoon geteken.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manier waarop die karakter in die storie voorgestel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Persoon wat die boek druk en versprei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Belangrikste karakter in die boek.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persoon wat die storie vertel.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tyd en ruimte van 'n verhaal.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Internasionale Standaardboeknommer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inligtingsbladsy voor in die boek.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Persoon wat boek skryf.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 IS PROSA?</dc:title>
  <dcterms:created xsi:type="dcterms:W3CDTF">2021-10-11T21:26:00Z</dcterms:created>
  <dcterms:modified xsi:type="dcterms:W3CDTF">2021-10-11T21:26:00Z</dcterms:modified>
</cp:coreProperties>
</file>