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Collision    </w:t>
      </w:r>
      <w:r>
        <w:t xml:space="preserve">   Electric    </w:t>
      </w:r>
      <w:r>
        <w:t xml:space="preserve">   Electromagnetic Waves    </w:t>
      </w:r>
      <w:r>
        <w:t xml:space="preserve">   Energy    </w:t>
      </w:r>
      <w:r>
        <w:t xml:space="preserve">   Equilibrium    </w:t>
      </w:r>
      <w:r>
        <w:t xml:space="preserve">   Everywhere    </w:t>
      </w:r>
      <w:r>
        <w:t xml:space="preserve">   Gamma    </w:t>
      </w:r>
      <w:r>
        <w:t xml:space="preserve">   Infrared    </w:t>
      </w:r>
      <w:r>
        <w:t xml:space="preserve">   Light    </w:t>
      </w:r>
      <w:r>
        <w:t xml:space="preserve">   Longitudinal Waves    </w:t>
      </w:r>
      <w:r>
        <w:t xml:space="preserve">   Magnetic    </w:t>
      </w:r>
      <w:r>
        <w:t xml:space="preserve">   Matter    </w:t>
      </w:r>
      <w:r>
        <w:t xml:space="preserve">   Mechanical Movement    </w:t>
      </w:r>
      <w:r>
        <w:t xml:space="preserve">   Mechanical Waves    </w:t>
      </w:r>
      <w:r>
        <w:t xml:space="preserve">   Medium    </w:t>
      </w:r>
      <w:r>
        <w:t xml:space="preserve">   Microwaves    </w:t>
      </w:r>
      <w:r>
        <w:t xml:space="preserve">   Oscillate    </w:t>
      </w:r>
      <w:r>
        <w:t xml:space="preserve">   Periodic Waves    </w:t>
      </w:r>
      <w:r>
        <w:t xml:space="preserve">   Radio    </w:t>
      </w:r>
      <w:r>
        <w:t xml:space="preserve">   Repeating    </w:t>
      </w:r>
      <w:r>
        <w:t xml:space="preserve">   Sound    </w:t>
      </w:r>
      <w:r>
        <w:t xml:space="preserve">   Speed    </w:t>
      </w:r>
      <w:r>
        <w:t xml:space="preserve">   Surface Waves    </w:t>
      </w:r>
      <w:r>
        <w:t xml:space="preserve">   Transverse Waves    </w:t>
      </w:r>
      <w:r>
        <w:t xml:space="preserve">   Ultraviolet    </w:t>
      </w:r>
      <w:r>
        <w:t xml:space="preserve">   Vacuum    </w:t>
      </w:r>
      <w:r>
        <w:t xml:space="preserve">   Vibration    </w:t>
      </w:r>
      <w:r>
        <w:t xml:space="preserve">   Waves    </w:t>
      </w:r>
      <w:r>
        <w:t xml:space="preserve">   Xrays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2021-10-11T21:28:52Z</dcterms:created>
  <dcterms:modified xsi:type="dcterms:W3CDTF">2021-10-11T21:28:52Z</dcterms:modified>
</cp:coreProperties>
</file>