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wave moves faster than the waves it produces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 is a reflected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a pendulum swings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pendulums with the same _________ have the same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Increasing frequency is called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Sound travels faster in ________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return of a wave back to its original medium is called a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theory became accepted in the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Causes a change in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is energy that is emitted by accelerating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lowest frequency of light we can 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2021-10-11T21:27:28Z</dcterms:created>
  <dcterms:modified xsi:type="dcterms:W3CDTF">2021-10-11T21:27:28Z</dcterms:modified>
</cp:coreProperties>
</file>