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IS ENERGY THAT IS EMITTED BY ACCELERATING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CHANGE IN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PENDULUMS WITH THE SAME ________ HAVE THE SAME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THEROY BECAME ACCEPTED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OF A WAVE BACK TO ITS ORIGINAL MEDIUM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IS A REFLECTED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TRAVELS FASTER IN _________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WAVE MOVES FASTER THAN THE WAVE IT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FREQUENCY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 PENDULUM SWINGS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FREQUENCY OF LIGHT WE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2021-10-11T21:27:30Z</dcterms:created>
  <dcterms:modified xsi:type="dcterms:W3CDTF">2021-10-11T21:27:30Z</dcterms:modified>
</cp:coreProperties>
</file>