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wave in which the particles of the medium move perpendicular to the direction the wave is traveling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physical environment in which phenomena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wave in which the particles of the medium vibrate parallel to the direction of wave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waves produced in a given amount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wave that consists of electric and magnetic fields that vibrate at right anges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bending of a wave as the wave passes between 2 substance of the wave differs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max distance that the particles of a wave's medium vibrate from their rest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wave that requires a medium through which travels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bouncing back of a ray of light, sound, or heat when the ray hits a surface that it does not go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combination of 2 or more waves that results in a single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elastic wave in the earth produced an earthquake or other means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change in the direction of a wave when the wave finds an obstacle of an erge such as an opening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observed the change in the frequency of a wave when the source of observer is moving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natural agent that stimulated sight and makes things visible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longitudinal wave that is caused by vibrations and htat travels through a material medium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distance from any point on a wave to an identical point on the next wave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</dc:title>
  <dcterms:created xsi:type="dcterms:W3CDTF">2021-10-11T21:28:42Z</dcterms:created>
  <dcterms:modified xsi:type="dcterms:W3CDTF">2021-10-11T21:28:42Z</dcterms:modified>
</cp:coreProperties>
</file>