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defined as 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that require a medium 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 that vibrates the medium at right angles or perpendicular to the direction in which the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maximum distance the medium vibrates from the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vibrates the medium in the same direction in which the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repeated back and forth or up and down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where coils are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though which a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waves that pass a given point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point on a transverse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disturbance involving the transfer of energy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where coils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point on transverse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2021-10-11T21:28:49Z</dcterms:created>
  <dcterms:modified xsi:type="dcterms:W3CDTF">2021-10-11T21:28:49Z</dcterms:modified>
</cp:coreProperties>
</file>