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IN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sdjb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dhjgsjg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xnjqjsdh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kjkghjf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jgfkg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hdsjg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sbfjh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sdxc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sdjfhru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jghf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sjkfhdj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jfhjs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jskfd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qdsf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jfhjdfh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IN MEDICINE</dc:title>
  <dcterms:created xsi:type="dcterms:W3CDTF">2021-10-11T21:29:44Z</dcterms:created>
  <dcterms:modified xsi:type="dcterms:W3CDTF">2021-10-11T21:29:44Z</dcterms:modified>
</cp:coreProperties>
</file>