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Key Terms</w:t>
      </w:r>
    </w:p>
    <w:p>
      <w:pPr>
        <w:pStyle w:val="Questions"/>
      </w:pPr>
      <w:r>
        <w:t xml:space="preserve">1. ELCYC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TEERFNECEINR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DTNOANIE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HTEEALNVWG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SRASNEETVR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YFNQCUREE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TIUVETRCDSE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SERSTC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LHEAAICMCN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NRTEVOEO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MDEMUI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RHTEZ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EWVA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ULILOADGNTNI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RTNCUOCITEVS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EAPILDTUM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SHEAP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EIDOPR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GUSORTH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EACRNEOSN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Key Terms</dc:title>
  <dcterms:created xsi:type="dcterms:W3CDTF">2021-10-11T21:29:15Z</dcterms:created>
  <dcterms:modified xsi:type="dcterms:W3CDTF">2021-10-11T21:29:15Z</dcterms:modified>
</cp:coreProperties>
</file>