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process or action by which one thing absorbs or is absorbed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bouncing back of a wave when it hits a surface through which it cannot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lens that is thicker in the center than at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Electromagnetic waves with the longest wavelengths and lowest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form of energy that can move through the vacuum of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region in a sound wave where there are fewer air particles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highest point on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wave in which the vibration of the medium is parallel to the direction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an electromagnetic wave of high energy and very short wavelength, which is able to pass through many materials opaque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region in a sound wave where there are fewer air particles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very short electromagnetic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wave vibrating at right angles to the direction of its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electromagnetic radiation with wavelengths longer than visible light but shorter than radio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electromagnetic radiation with wavelengths longer than visible light but shorter than radio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transparent pieces of glass or plastic used for refracting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have frequencies slightly higher than visible light; can damage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disturbance that transfers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Horizontal distance between the crests or between the troughs of two adjacent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tone's experienced highness or lowness; depends on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bouncing back of a wave when it hits a surface through which it cannot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lens that is thinner in the center than at the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complete wavelengths that pass a point 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wave that requires a medium through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complete wavelengths that pass a point 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most intense wave that can destroy cells, used to kill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reflection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intensity of a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bending of a wave as it moves around an obstacle or passes through a narrow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height of a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VOCABULARY</dc:title>
  <dcterms:created xsi:type="dcterms:W3CDTF">2021-10-11T21:29:44Z</dcterms:created>
  <dcterms:modified xsi:type="dcterms:W3CDTF">2021-10-11T21:29:44Z</dcterms:modified>
</cp:coreProperties>
</file>