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physics    </w:t>
      </w:r>
      <w:r>
        <w:t xml:space="preserve">   momentum    </w:t>
      </w:r>
      <w:r>
        <w:t xml:space="preserve">   mass    </w:t>
      </w:r>
      <w:r>
        <w:t xml:space="preserve">   vibration    </w:t>
      </w:r>
      <w:r>
        <w:t xml:space="preserve">   undisturbed surface    </w:t>
      </w:r>
      <w:r>
        <w:t xml:space="preserve">   frequency    </w:t>
      </w:r>
      <w:r>
        <w:t xml:space="preserve">   amplitude    </w:t>
      </w:r>
      <w:r>
        <w:t xml:space="preserve">   wave height    </w:t>
      </w:r>
      <w:r>
        <w:t xml:space="preserve">   trough    </w:t>
      </w:r>
      <w:r>
        <w:t xml:space="preserve">   period    </w:t>
      </w:r>
      <w:r>
        <w:t xml:space="preserve">   wavelength    </w:t>
      </w:r>
      <w:r>
        <w:t xml:space="preserve">   crest    </w:t>
      </w:r>
      <w:r>
        <w:t xml:space="preserve">   electromagnetic spectrum    </w:t>
      </w:r>
      <w:r>
        <w:t xml:space="preserve">   electromagnetic waves    </w:t>
      </w:r>
      <w:r>
        <w:t xml:space="preserve">   surface wave    </w:t>
      </w:r>
      <w:r>
        <w:t xml:space="preserve">   longitudinal wave    </w:t>
      </w:r>
      <w:r>
        <w:t xml:space="preserve">   transverse waves    </w:t>
      </w:r>
      <w:r>
        <w:t xml:space="preserve">   wave interference    </w:t>
      </w:r>
      <w:r>
        <w:t xml:space="preserve">   energy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2021-10-11T21:28:19Z</dcterms:created>
  <dcterms:modified xsi:type="dcterms:W3CDTF">2021-10-11T21:28:19Z</dcterms:modified>
</cp:coreProperties>
</file>