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Disturbances in electric and 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repeating and periodic disturbance that moves through a medium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motion that repeats; measures properties of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amount of displacement from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that is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wave where disturbance is parallel to the direction of the motion of the wave (no net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with vibrations perpendicular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Waves that require a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distance between two points which are in a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Electromagnetic and 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and forth motion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pressure variation transmitted through matter as a longitudinal wave;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passes through a material and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or material that carries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complete cycles occurring per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for one full cycle to be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frequency times the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 disturbance that travels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2021-10-11T21:27:54Z</dcterms:created>
  <dcterms:modified xsi:type="dcterms:W3CDTF">2021-10-11T21:27:54Z</dcterms:modified>
</cp:coreProperties>
</file>