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p>
      <w:pPr>
        <w:pStyle w:val="Questions"/>
      </w:pPr>
      <w:r>
        <w:t xml:space="preserve">1. EWSAV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LNNALTGDIUOI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SVRTEENRAS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NOIIATBRV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CISRNOEOSPM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AFTEICANORR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RSTUC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TGUHOR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PEUDMTAIL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PSEED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WHLEVGTANE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YERFQEUCN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CUUMAV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OT NDA ORF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EPULS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PIORDE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ISTONCILLAO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DSUNO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TLGHI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ATRWE WEVSA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ESMICSI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TOTIENCC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NAMTUIS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ELCONTREFI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AOIFRTCERN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2021-10-11T21:28:32Z</dcterms:created>
  <dcterms:modified xsi:type="dcterms:W3CDTF">2021-10-11T21:28:32Z</dcterms:modified>
</cp:coreProperties>
</file>