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ĦWAWAR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BUŻBIEŻ    </w:t>
      </w:r>
      <w:r>
        <w:t xml:space="preserve">   BŻAR    </w:t>
      </w:r>
      <w:r>
        <w:t xml:space="preserve">   FELFEL    </w:t>
      </w:r>
      <w:r>
        <w:t xml:space="preserve">   KANNELLA    </w:t>
      </w:r>
      <w:r>
        <w:t xml:space="preserve">   KLIN    </w:t>
      </w:r>
      <w:r>
        <w:t xml:space="preserve">   KOSBOR    </w:t>
      </w:r>
      <w:r>
        <w:t xml:space="preserve">   KUMMUN    </w:t>
      </w:r>
      <w:r>
        <w:t xml:space="preserve">   MUSTARDA    </w:t>
      </w:r>
      <w:r>
        <w:t xml:space="preserve">   NAGĦNIEGĦ    </w:t>
      </w:r>
      <w:r>
        <w:t xml:space="preserve">   NUĊIMUSKATA    </w:t>
      </w:r>
      <w:r>
        <w:t xml:space="preserve">   PAPRIKA    </w:t>
      </w:r>
      <w:r>
        <w:t xml:space="preserve">   RIGNU    </w:t>
      </w:r>
      <w:r>
        <w:t xml:space="preserve">   SAGĦTAR    </w:t>
      </w:r>
      <w:r>
        <w:t xml:space="preserve">   SALVJA    </w:t>
      </w:r>
      <w:r>
        <w:t xml:space="preserve">   VANILJA    </w:t>
      </w:r>
      <w:r>
        <w:t xml:space="preserve">   ĦABAQ    </w:t>
      </w:r>
      <w:r>
        <w:t xml:space="preserve">   ĦLEWWA    </w:t>
      </w:r>
      <w:r>
        <w:t xml:space="preserve">   ŻAGĦFRAN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ĦWAWAR</dc:title>
  <dcterms:created xsi:type="dcterms:W3CDTF">2021-10-11T09:27:26Z</dcterms:created>
  <dcterms:modified xsi:type="dcterms:W3CDTF">2021-10-11T09:27:26Z</dcterms:modified>
</cp:coreProperties>
</file>