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WAW Children's Book Award Winners 2019-2020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PrincessCora    </w:t>
      </w:r>
      <w:r>
        <w:t xml:space="preserve">   InsignicantEvents    </w:t>
      </w:r>
      <w:r>
        <w:t xml:space="preserve">   ForeveroraLongLongtime    </w:t>
      </w:r>
      <w:r>
        <w:t xml:space="preserve">   LuckyBrokenGirl    </w:t>
      </w:r>
      <w:r>
        <w:t xml:space="preserve">   HelloUniverse    </w:t>
      </w:r>
      <w:r>
        <w:t xml:space="preserve">   OneLastWord    </w:t>
      </w:r>
      <w:r>
        <w:t xml:space="preserve">   TwoTruthsandaLie    </w:t>
      </w:r>
      <w:r>
        <w:t xml:space="preserve">   SavingMarty    </w:t>
      </w:r>
      <w:r>
        <w:t xml:space="preserve">   AminasVoice    </w:t>
      </w:r>
      <w:r>
        <w:t xml:space="preserve">   Slider    </w:t>
      </w:r>
      <w:r>
        <w:t xml:space="preserve">   SeeYouintheCosmos    </w:t>
      </w:r>
      <w:r>
        <w:t xml:space="preserve">   Posted    </w:t>
      </w:r>
      <w:r>
        <w:t xml:space="preserve">   PabloandBirdy    </w:t>
      </w:r>
      <w:r>
        <w:t xml:space="preserve">   BeyondtheBrightSea    </w:t>
      </w:r>
      <w:r>
        <w:t xml:space="preserve">   TheLosersClub    </w:t>
      </w:r>
      <w:r>
        <w:t xml:space="preserve">   OrphanIsland    </w:t>
      </w:r>
      <w:r>
        <w:t xml:space="preserve">   AllsFaireInMiddleSchool    </w:t>
      </w:r>
      <w:r>
        <w:t xml:space="preserve">   Restart    </w:t>
      </w:r>
      <w:r>
        <w:t xml:space="preserve">   Refugee    </w:t>
      </w:r>
      <w:r>
        <w:t xml:space="preserve">   Wishtree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WAW Children's Book Award Winners 2019-2020</dc:title>
  <dcterms:created xsi:type="dcterms:W3CDTF">2021-10-11T21:29:29Z</dcterms:created>
  <dcterms:modified xsi:type="dcterms:W3CDTF">2021-10-11T21:29:29Z</dcterms:modified>
</cp:coreProperties>
</file>