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WAYSIDE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MCCANLEY    </w:t>
      </w:r>
      <w:r>
        <w:t xml:space="preserve">   ADAM    </w:t>
      </w:r>
      <w:r>
        <w:t xml:space="preserve">   CALVIN    </w:t>
      </w:r>
      <w:r>
        <w:t xml:space="preserve">   BEBE    </w:t>
      </w:r>
      <w:r>
        <w:t xml:space="preserve">   TODD    </w:t>
      </w:r>
      <w:r>
        <w:t xml:space="preserve">   MRS JEWLS    </w:t>
      </w:r>
      <w:r>
        <w:t xml:space="preserve">   DANA    </w:t>
      </w:r>
      <w:r>
        <w:t xml:space="preserve">   JASON    </w:t>
      </w:r>
      <w:r>
        <w:t xml:space="preserve">   SCHOOL    </w:t>
      </w:r>
      <w:r>
        <w:t xml:space="preserve">   WAYSIDE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 WORD SEARCH</dc:title>
  <dcterms:created xsi:type="dcterms:W3CDTF">2021-10-11T21:29:43Z</dcterms:created>
  <dcterms:modified xsi:type="dcterms:W3CDTF">2021-10-11T21:29:43Z</dcterms:modified>
</cp:coreProperties>
</file>