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WAYS OF SELF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LOVE YOURSELF    </w:t>
      </w:r>
      <w:r>
        <w:t xml:space="preserve">   TAKE CHANCES    </w:t>
      </w:r>
      <w:r>
        <w:t xml:space="preserve">   HAVE HOPE    </w:t>
      </w:r>
      <w:r>
        <w:t xml:space="preserve">   BELIEVE IN YOURSELF    </w:t>
      </w:r>
      <w:r>
        <w:t xml:space="preserve">   NO ELECTRONICS    </w:t>
      </w:r>
      <w:r>
        <w:t xml:space="preserve">   BE HAPPY    </w:t>
      </w:r>
      <w:r>
        <w:t xml:space="preserve">   BE TRUE TO YOU    </w:t>
      </w:r>
      <w:r>
        <w:t xml:space="preserve">   PRIORITIZE    </w:t>
      </w:r>
      <w:r>
        <w:t xml:space="preserve">   ORGANIZE    </w:t>
      </w:r>
      <w:r>
        <w:t xml:space="preserve">   SIT IN SILENCE    </w:t>
      </w:r>
      <w:r>
        <w:t xml:space="preserve">   VACATION    </w:t>
      </w:r>
      <w:r>
        <w:t xml:space="preserve">   FAMILY TIME    </w:t>
      </w:r>
      <w:r>
        <w:t xml:space="preserve">   RUN    </w:t>
      </w:r>
      <w:r>
        <w:t xml:space="preserve">   WALK    </w:t>
      </w:r>
      <w:r>
        <w:t xml:space="preserve">   NO SOCIAL MEDIA    </w:t>
      </w:r>
      <w:r>
        <w:t xml:space="preserve">   RISE EARLY    </w:t>
      </w:r>
      <w:r>
        <w:t xml:space="preserve">   POSITIVE SELF TALK    </w:t>
      </w:r>
      <w:r>
        <w:t xml:space="preserve">   POSITIVITY    </w:t>
      </w:r>
      <w:r>
        <w:t xml:space="preserve">   PERSONAL DEVELOPMENT    </w:t>
      </w:r>
      <w:r>
        <w:t xml:space="preserve">   MEDITATION    </w:t>
      </w:r>
      <w:r>
        <w:t xml:space="preserve">   MASSAGE    </w:t>
      </w:r>
      <w:r>
        <w:t xml:space="preserve">   LAUGH MORE    </w:t>
      </w:r>
      <w:r>
        <w:t xml:space="preserve">   HEALTHY MEALS    </w:t>
      </w:r>
      <w:r>
        <w:t xml:space="preserve">   GO TO BED EARLIER    </w:t>
      </w:r>
      <w:r>
        <w:t xml:space="preserve">   GRATITUES    </w:t>
      </w:r>
      <w:r>
        <w:t xml:space="preserve">   FIND YOUR TRIBE    </w:t>
      </w:r>
      <w:r>
        <w:t xml:space="preserve">   EXERCISE    </w:t>
      </w:r>
      <w:r>
        <w:t xml:space="preserve">   EPSOM SALT BATH    </w:t>
      </w:r>
      <w:r>
        <w:t xml:space="preserve">   DRINK MORE WATER    </w:t>
      </w:r>
      <w:r>
        <w:t xml:space="preserve">   ALONE TIME    </w:t>
      </w:r>
      <w:r>
        <w:t xml:space="preserve">   AFFIRMATIONS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OF SELF LOVE</dc:title>
  <dcterms:created xsi:type="dcterms:W3CDTF">2021-10-11T21:29:51Z</dcterms:created>
  <dcterms:modified xsi:type="dcterms:W3CDTF">2021-10-11T21:29:51Z</dcterms:modified>
</cp:coreProperties>
</file>