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 Museum Boola Bardip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computer chilling in the Entertainment section of the Reflection exhibitions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late 1890's the blue whale 'Otto' was washed ashore near the mouth of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seven sisters are pursued by the sorcerer named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a founding partner for the Foundation of the WA Museum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exhibition explores the cultural, economic and social impacts of human engagement on our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traditional story that tracked the seven sisters across the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world’s largest fringing reef and is on the UNESCO World Heritage list for its incredible biodiversity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shark hanging from the roof in the Wild Life exhibition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you can have hands on exploration through WAs creative minds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Scary extinct animal with a huge tooth displayed in the Wild Life section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Walk through the ______ portal in the Origins sections and be transformed by the psychedelic colours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star cluster that is believed to be the seven sisters formation through the Orion constellation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exhibition explores the foundations of life on Earth and the wonders of the Universe far beyond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_______-like formations of Purnululu National Park are a unique feature of the Western Australian landscape and are of great geological significance internationally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 Museum Boola Bardip Crossword </dc:title>
  <dcterms:created xsi:type="dcterms:W3CDTF">2021-10-11T21:23:42Z</dcterms:created>
  <dcterms:modified xsi:type="dcterms:W3CDTF">2021-10-11T21:23:42Z</dcterms:modified>
</cp:coreProperties>
</file>