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 State Political Stability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Linn    </w:t>
      </w:r>
      <w:r>
        <w:t xml:space="preserve">   Harrison    </w:t>
      </w:r>
      <w:r>
        <w:t xml:space="preserve">   Willamette    </w:t>
      </w:r>
      <w:r>
        <w:t xml:space="preserve">   Hudson Bay Company    </w:t>
      </w:r>
      <w:r>
        <w:t xml:space="preserve">   Young    </w:t>
      </w:r>
      <w:r>
        <w:t xml:space="preserve">   Northwest    </w:t>
      </w:r>
      <w:r>
        <w:t xml:space="preserve">   Separation    </w:t>
      </w:r>
      <w:r>
        <w:t xml:space="preserve">   Oregon    </w:t>
      </w:r>
      <w:r>
        <w:t xml:space="preserve">   Washington    </w:t>
      </w:r>
      <w:r>
        <w:t xml:space="preserve">   Idaho    </w:t>
      </w:r>
      <w:r>
        <w:t xml:space="preserve">   convention    </w:t>
      </w:r>
      <w:r>
        <w:t xml:space="preserve">   capitol    </w:t>
      </w:r>
      <w:r>
        <w:t xml:space="preserve">   treaty    </w:t>
      </w:r>
      <w:r>
        <w:t xml:space="preserve">   statehood    </w:t>
      </w:r>
      <w:r>
        <w:t xml:space="preserve">   sheriff    </w:t>
      </w:r>
      <w:r>
        <w:t xml:space="preserve">   provisional    </w:t>
      </w:r>
      <w:r>
        <w:t xml:space="preserve">   constitution    </w:t>
      </w:r>
      <w:r>
        <w:t xml:space="preserve">   congress    </w:t>
      </w:r>
      <w:r>
        <w:t xml:space="preserve">   vote    </w:t>
      </w:r>
      <w:r>
        <w:t xml:space="preserve">   territory    </w:t>
      </w:r>
      <w:r>
        <w:t xml:space="preserve">   state    </w:t>
      </w:r>
      <w:r>
        <w:t xml:space="preserve">   legislature    </w:t>
      </w:r>
      <w:r>
        <w:t xml:space="preserve">   governor    </w:t>
      </w:r>
      <w:r>
        <w:t xml:space="preserve">   government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State Political Stability</dc:title>
  <dcterms:created xsi:type="dcterms:W3CDTF">2021-10-11T21:22:24Z</dcterms:created>
  <dcterms:modified xsi:type="dcterms:W3CDTF">2021-10-11T21:22:24Z</dcterms:modified>
</cp:coreProperties>
</file>