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toodyay    </w:t>
      </w:r>
      <w:r>
        <w:t xml:space="preserve">   chittering    </w:t>
      </w:r>
      <w:r>
        <w:t xml:space="preserve">   carnarvon    </w:t>
      </w:r>
      <w:r>
        <w:t xml:space="preserve">   capel    </w:t>
      </w:r>
      <w:r>
        <w:t xml:space="preserve">   bridgetown    </w:t>
      </w:r>
      <w:r>
        <w:t xml:space="preserve">   geraldton    </w:t>
      </w:r>
      <w:r>
        <w:t xml:space="preserve">   northam    </w:t>
      </w:r>
      <w:r>
        <w:t xml:space="preserve">   narrogin    </w:t>
      </w:r>
      <w:r>
        <w:t xml:space="preserve">   beverley    </w:t>
      </w:r>
      <w:r>
        <w:t xml:space="preserve">   yanchep    </w:t>
      </w:r>
      <w:r>
        <w:t xml:space="preserve">   boddington    </w:t>
      </w:r>
      <w:r>
        <w:t xml:space="preserve">   bencubbin    </w:t>
      </w:r>
      <w:r>
        <w:t xml:space="preserve">   dunsborough    </w:t>
      </w:r>
      <w:r>
        <w:t xml:space="preserve">   balingup    </w:t>
      </w:r>
      <w:r>
        <w:t xml:space="preserve">   kalgoorlie    </w:t>
      </w:r>
      <w:r>
        <w:t xml:space="preserve">   moora    </w:t>
      </w:r>
      <w:r>
        <w:t xml:space="preserve">   augusta    </w:t>
      </w:r>
      <w:r>
        <w:t xml:space="preserve">   albany    </w:t>
      </w:r>
      <w:r>
        <w:t xml:space="preserve">   broome    </w:t>
      </w:r>
      <w:r>
        <w:t xml:space="preserve">   Katanning    </w:t>
      </w:r>
      <w:r>
        <w:t xml:space="preserve">   kalamunda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towns</dc:title>
  <dcterms:created xsi:type="dcterms:W3CDTF">2021-10-11T21:23:35Z</dcterms:created>
  <dcterms:modified xsi:type="dcterms:W3CDTF">2021-10-11T21:23:35Z</dcterms:modified>
</cp:coreProperties>
</file>