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WB CHARACTER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WONDERWOMAN    </w:t>
      </w:r>
      <w:r>
        <w:t xml:space="preserve">   WILE E COYOTE    </w:t>
      </w:r>
      <w:r>
        <w:t xml:space="preserve">   TOM    </w:t>
      </w:r>
      <w:r>
        <w:t xml:space="preserve">   THEJOKER    </w:t>
      </w:r>
      <w:r>
        <w:t xml:space="preserve">   TASMANIAN DEVIL    </w:t>
      </w:r>
      <w:r>
        <w:t xml:space="preserve">   SYLVESTER    </w:t>
      </w:r>
      <w:r>
        <w:t xml:space="preserve">   STARFIRE    </w:t>
      </w:r>
      <w:r>
        <w:t xml:space="preserve">   SHAGGY    </w:t>
      </w:r>
      <w:r>
        <w:t xml:space="preserve">   SCOOBYDOO    </w:t>
      </w:r>
      <w:r>
        <w:t xml:space="preserve">   ROBIN    </w:t>
      </w:r>
      <w:r>
        <w:t xml:space="preserve">   PORKY PIG    </w:t>
      </w:r>
      <w:r>
        <w:t xml:space="preserve">   PEPE LE PEW    </w:t>
      </w:r>
      <w:r>
        <w:t xml:space="preserve">   PENELOPE    </w:t>
      </w:r>
      <w:r>
        <w:t xml:space="preserve">   JERRY    </w:t>
      </w:r>
      <w:r>
        <w:t xml:space="preserve">   HARLEY QUINN    </w:t>
      </w:r>
      <w:r>
        <w:t xml:space="preserve">   GRANNY    </w:t>
      </w:r>
      <w:r>
        <w:t xml:space="preserve">   DAFFY DUCK    </w:t>
      </w:r>
      <w:r>
        <w:t xml:space="preserve">   CATWOMAN    </w:t>
      </w:r>
      <w:r>
        <w:t xml:space="preserve">   BUGS BUNNY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 CHARACTER WORD SEARCH </dc:title>
  <dcterms:created xsi:type="dcterms:W3CDTF">2022-01-17T03:31:14Z</dcterms:created>
  <dcterms:modified xsi:type="dcterms:W3CDTF">2022-01-17T03:31:14Z</dcterms:modified>
</cp:coreProperties>
</file>