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WCC Word Search Summer 2019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BUCKS AND DOES    </w:t>
      </w:r>
      <w:r>
        <w:t xml:space="preserve">   CLUB CHAMPIONSHIPS    </w:t>
      </w:r>
      <w:r>
        <w:t xml:space="preserve">   COUPLES LEAGUE    </w:t>
      </w:r>
      <w:r>
        <w:t xml:space="preserve">   FOURTH OF JULY    </w:t>
      </w:r>
      <w:r>
        <w:t xml:space="preserve">   HUSBAND AND WIFE    </w:t>
      </w:r>
      <w:r>
        <w:t xml:space="preserve">   LABOR DAY    </w:t>
      </w:r>
      <w:r>
        <w:t xml:space="preserve">   LADIES FUNFEST    </w:t>
      </w:r>
      <w:r>
        <w:t xml:space="preserve">   LADIES LEAGUE    </w:t>
      </w:r>
      <w:r>
        <w:t xml:space="preserve">   MENS LEAGUE    </w:t>
      </w:r>
      <w:r>
        <w:t xml:space="preserve">   SQUARE DANCE    </w:t>
      </w:r>
      <w:r>
        <w:t xml:space="preserve">   SUMMER FUN    </w:t>
      </w:r>
      <w:r>
        <w:t xml:space="preserve">   SWIMMING    </w:t>
      </w:r>
      <w:r>
        <w:t xml:space="preserve">   THREE MAN    </w:t>
      </w:r>
      <w:r>
        <w:t xml:space="preserve">   TWO MAN    </w:t>
      </w:r>
      <w:r>
        <w:t xml:space="preserve">   WATERLOO CC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 Word Search Summer 2019 ANSWER KEY</dc:title>
  <dcterms:created xsi:type="dcterms:W3CDTF">2021-10-11T21:29:53Z</dcterms:created>
  <dcterms:modified xsi:type="dcterms:W3CDTF">2021-10-11T21:29:53Z</dcterms:modified>
</cp:coreProperties>
</file>