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WC RPG NH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Auckland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should it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pregnant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RPG NH</dc:title>
  <dcterms:created xsi:type="dcterms:W3CDTF">2021-10-11T21:30:26Z</dcterms:created>
  <dcterms:modified xsi:type="dcterms:W3CDTF">2021-10-11T21:30:26Z</dcterms:modified>
</cp:coreProperties>
</file>