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WC pattern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of the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vegetable is commonly mistaken for a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quick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down slopes of snow can be very exciting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or put pass in a stealthy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commonly used to sew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activity done for enjoyment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an ink _____ can be difficult if not washed right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strong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advisors</w:t>
            </w:r>
          </w:p>
        </w:tc>
      </w:tr>
    </w:tbl>
    <w:p>
      <w:pPr>
        <w:pStyle w:val="WordBankSmall"/>
      </w:pPr>
      <w:r>
        <w:t xml:space="preserve">   fruit    </w:t>
      </w:r>
      <w:r>
        <w:t xml:space="preserve">   skiing    </w:t>
      </w:r>
      <w:r>
        <w:t xml:space="preserve">   brief    </w:t>
      </w:r>
      <w:r>
        <w:t xml:space="preserve">   weak    </w:t>
      </w:r>
      <w:r>
        <w:t xml:space="preserve">   stain    </w:t>
      </w:r>
      <w:r>
        <w:t xml:space="preserve">   recreation    </w:t>
      </w:r>
      <w:r>
        <w:t xml:space="preserve">   board    </w:t>
      </w:r>
      <w:r>
        <w:t xml:space="preserve">   peak    </w:t>
      </w:r>
      <w:r>
        <w:t xml:space="preserve">   sneak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 pattern spelling words</dc:title>
  <dcterms:created xsi:type="dcterms:W3CDTF">2021-10-11T21:29:59Z</dcterms:created>
  <dcterms:modified xsi:type="dcterms:W3CDTF">2021-10-11T21:29:59Z</dcterms:modified>
</cp:coreProperties>
</file>