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WDA dance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sweat    </w:t>
      </w:r>
      <w:r>
        <w:t xml:space="preserve">   academy    </w:t>
      </w:r>
      <w:r>
        <w:t xml:space="preserve">   company    </w:t>
      </w:r>
      <w:r>
        <w:t xml:space="preserve">   roll    </w:t>
      </w:r>
      <w:r>
        <w:t xml:space="preserve">   jump    </w:t>
      </w:r>
      <w:r>
        <w:t xml:space="preserve">   direction    </w:t>
      </w:r>
      <w:r>
        <w:t xml:space="preserve">   counterbalance    </w:t>
      </w:r>
      <w:r>
        <w:t xml:space="preserve">   popjump    </w:t>
      </w:r>
      <w:r>
        <w:t xml:space="preserve">   slowwalk    </w:t>
      </w:r>
      <w:r>
        <w:t xml:space="preserve">   counts    </w:t>
      </w:r>
      <w:r>
        <w:t xml:space="preserve">   music    </w:t>
      </w:r>
      <w:r>
        <w:t xml:space="preserve">   contemporary    </w:t>
      </w:r>
      <w:r>
        <w:t xml:space="preserve">   pointe    </w:t>
      </w:r>
      <w:r>
        <w:t xml:space="preserve">   unison    </w:t>
      </w:r>
      <w:r>
        <w:t xml:space="preserve">   hop    </w:t>
      </w:r>
      <w:r>
        <w:t xml:space="preserve">   bow    </w:t>
      </w:r>
      <w:r>
        <w:t xml:space="preserve">   shift    </w:t>
      </w:r>
      <w:r>
        <w:t xml:space="preserve">   feedback    </w:t>
      </w:r>
      <w:r>
        <w:t xml:space="preserve">   transition    </w:t>
      </w:r>
      <w:r>
        <w:t xml:space="preserve">   technique    </w:t>
      </w:r>
      <w:r>
        <w:t xml:space="preserve">   rhythm    </w:t>
      </w:r>
      <w:r>
        <w:t xml:space="preserve">   repetition    </w:t>
      </w:r>
      <w:r>
        <w:t xml:space="preserve">   projection    </w:t>
      </w:r>
      <w:r>
        <w:t xml:space="preserve">   posture    </w:t>
      </w:r>
      <w:r>
        <w:t xml:space="preserve">   phrase    </w:t>
      </w:r>
      <w:r>
        <w:t xml:space="preserve">   lift    </w:t>
      </w:r>
      <w:r>
        <w:t xml:space="preserve">   perform    </w:t>
      </w:r>
      <w:r>
        <w:t xml:space="preserve">   level    </w:t>
      </w:r>
      <w:r>
        <w:t xml:space="preserve">   improvise    </w:t>
      </w:r>
      <w:r>
        <w:t xml:space="preserve">   focus    </w:t>
      </w:r>
      <w:r>
        <w:t xml:space="preserve">   extension    </w:t>
      </w:r>
      <w:r>
        <w:t xml:space="preserve">   stretch    </w:t>
      </w:r>
      <w:r>
        <w:t xml:space="preserve">   dynamic    </w:t>
      </w:r>
      <w:r>
        <w:t xml:space="preserve">   contact    </w:t>
      </w:r>
      <w:r>
        <w:t xml:space="preserve">   quartet    </w:t>
      </w:r>
      <w:r>
        <w:t xml:space="preserve">   trio    </w:t>
      </w:r>
      <w:r>
        <w:t xml:space="preserve">   duet    </w:t>
      </w:r>
      <w:r>
        <w:t xml:space="preserve">   solo    </w:t>
      </w:r>
      <w:r>
        <w:t xml:space="preserve">   collaboration    </w:t>
      </w:r>
      <w:r>
        <w:t xml:space="preserve">   choreography    </w:t>
      </w:r>
      <w:r>
        <w:t xml:space="preserve">   balance    </w:t>
      </w:r>
      <w:r>
        <w:t xml:space="preserve">   actions    </w:t>
      </w:r>
      <w:r>
        <w:t xml:space="preserve">   parallel    </w:t>
      </w:r>
      <w:r>
        <w:t xml:space="preserve">   tendue    </w:t>
      </w:r>
      <w:r>
        <w:t xml:space="preserve">   retire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WDA dance words</dc:title>
  <dcterms:created xsi:type="dcterms:W3CDTF">2021-10-11T21:30:17Z</dcterms:created>
  <dcterms:modified xsi:type="dcterms:W3CDTF">2021-10-11T21:30:17Z</dcterms:modified>
</cp:coreProperties>
</file>