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WDR Best Practice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Manual Boarding    </w:t>
      </w:r>
      <w:r>
        <w:t xml:space="preserve">   Caps    </w:t>
      </w:r>
      <w:r>
        <w:t xml:space="preserve">   Safety First    </w:t>
      </w:r>
      <w:r>
        <w:t xml:space="preserve">   Red Coat    </w:t>
      </w:r>
      <w:r>
        <w:t xml:space="preserve">   Gate Reader    </w:t>
      </w:r>
      <w:r>
        <w:t xml:space="preserve">   Jumseat    </w:t>
      </w:r>
      <w:r>
        <w:t xml:space="preserve">   Upgrade    </w:t>
      </w:r>
      <w:r>
        <w:t xml:space="preserve">   Always Verify    </w:t>
      </w:r>
      <w:r>
        <w:t xml:space="preserve">   Never Assume    </w:t>
      </w:r>
      <w:r>
        <w:t xml:space="preserve">   Time Out    </w:t>
      </w:r>
      <w:r>
        <w:t xml:space="preserve">   Check I.D    </w:t>
      </w:r>
      <w:r>
        <w:t xml:space="preserve">   Error Message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WDR Best Practice Word Search</dc:title>
  <dcterms:created xsi:type="dcterms:W3CDTF">2021-10-11T21:30:35Z</dcterms:created>
  <dcterms:modified xsi:type="dcterms:W3CDTF">2021-10-11T21:30:35Z</dcterms:modified>
</cp:coreProperties>
</file>