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WDW Research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Ariel    </w:t>
      </w:r>
      <w:r>
        <w:t xml:space="preserve">   Attraction    </w:t>
      </w:r>
      <w:r>
        <w:t xml:space="preserve">   Belle    </w:t>
      </w:r>
      <w:r>
        <w:t xml:space="preserve">   Captain Hook    </w:t>
      </w:r>
      <w:r>
        <w:t xml:space="preserve">   Cinderella    </w:t>
      </w:r>
      <w:r>
        <w:t xml:space="preserve">   Clarify    </w:t>
      </w:r>
      <w:r>
        <w:t xml:space="preserve">   Donald Duck    </w:t>
      </w:r>
      <w:r>
        <w:t xml:space="preserve">   Elsa    </w:t>
      </w:r>
      <w:r>
        <w:t xml:space="preserve">   Entertainment    </w:t>
      </w:r>
      <w:r>
        <w:t xml:space="preserve">   Goofy    </w:t>
      </w:r>
      <w:r>
        <w:t xml:space="preserve">   Hans    </w:t>
      </w:r>
      <w:r>
        <w:t xml:space="preserve">   Interception    </w:t>
      </w:r>
      <w:r>
        <w:t xml:space="preserve">   Jafar    </w:t>
      </w:r>
      <w:r>
        <w:t xml:space="preserve">   Kiosk    </w:t>
      </w:r>
      <w:r>
        <w:t xml:space="preserve">   Maleficent    </w:t>
      </w:r>
      <w:r>
        <w:t xml:space="preserve">   Marlene    </w:t>
      </w:r>
      <w:r>
        <w:t xml:space="preserve">   Methodology    </w:t>
      </w:r>
      <w:r>
        <w:t xml:space="preserve">   Mickey Mouse    </w:t>
      </w:r>
      <w:r>
        <w:t xml:space="preserve">   Minnie Mouse    </w:t>
      </w:r>
      <w:r>
        <w:t xml:space="preserve">   Olaf    </w:t>
      </w:r>
      <w:r>
        <w:t xml:space="preserve">   Origin    </w:t>
      </w:r>
      <w:r>
        <w:t xml:space="preserve">   Probe    </w:t>
      </w:r>
      <w:r>
        <w:t xml:space="preserve">   Snow White    </w:t>
      </w:r>
      <w:r>
        <w:t xml:space="preserve">   Tiana    </w:t>
      </w:r>
      <w:r>
        <w:t xml:space="preserve">   Tinkerbell    </w:t>
      </w:r>
      <w:r>
        <w:t xml:space="preserve">   Verbatim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WDW Research Word Find</dc:title>
  <dcterms:created xsi:type="dcterms:W3CDTF">2021-10-11T21:28:56Z</dcterms:created>
  <dcterms:modified xsi:type="dcterms:W3CDTF">2021-10-11T21:28:56Z</dcterms:modified>
</cp:coreProperties>
</file>