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WDW Songs</w:t>
      </w:r>
    </w:p>
    <w:p>
      <w:pPr>
        <w:pStyle w:val="Questions"/>
      </w:pPr>
      <w:r>
        <w:t xml:space="preserve">1. KGNIAT YUO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NODBYO TTGOA NKWO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SUTJ OT EES OYU LSIEM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NO MY YWA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CTEERFP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ITOEHNSMG ENFRETFID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TLLE 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EDAM RFO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AIR OF HET HGTNI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VRNEE KONW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HWY O'DNT EW UJTS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ALL MY LOVE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 EEPNDD NO YUO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NUENRR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EW THE APTRY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INOATVTIIN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EGOOMARBN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WODSR I ID'NTD ASY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RUNT IT FFO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KSSI UYO SHTI HTMISSCRA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23. EYH DGOO OOKNLI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REYRM LLETIT CTSHSRMAI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25. YOU AND EM TA SARSIHCMT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26. ELSINT NTHIG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8 TRSEELT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LKTA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COHOSE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IN OTO DEPE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FESDRIN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HRDA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KOOEDH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LAGFNIL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BGI SNLPA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OLDC NI 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I DON'T GOEBLN IN ISHT LUCB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38. EHSET SIGLR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IDULC AMDSRE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40. O'NDT EHAGCN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41. LELVIBABNEU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42. CMEO OT RLBZIA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43. I TLLSI DO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WDW Songs</dc:title>
  <dcterms:created xsi:type="dcterms:W3CDTF">2021-10-11T21:30:01Z</dcterms:created>
  <dcterms:modified xsi:type="dcterms:W3CDTF">2021-10-11T21:30:01Z</dcterms:modified>
</cp:coreProperties>
</file>