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W.E.A.L.T.H.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company  is a Fortune 500 company that produces engineered fasteners and components, equipment and consumable systems, and specialty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company based in Austin, Minnesota was founded in 1891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company is an American multinational food, snack, and beverage corporation headquartered in Purchase,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company was  Founded in 1957 and operates more than 4,970 stores in 47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company is an American multinational technology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company is headquartered in Thomasville,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company  is an American manufacturer of fruit spreads, ice cream toppings, beverages, shortening, peanut butter, and other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company is an American provider of payroll, human resource, and benefits outsourcing services for small- to medium-sized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company is a major U.S. airline and the world's largest low-cost carrier headquartered in Dallas,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company  is a global diversified company that designs, manufactures and markets a wide range of products that serve a broad range of niche markets including commercial roofing, energy, agriculture, lawn and garden, mining and construction equipment, aerospace and electronics, dining and food delivery, and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company is an American chain of "off-price" department stores headquartered in Dublin,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company  holds the record for most Academy Awards earned by an individual, having won 22 Oscars from 59 nominations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company is an American multinational medical devices, pharmaceutical and consumer packaged goods manufacturing company founded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company is a pharmaceutical company that discovers, develops and markets both biopharmaceuticals and small molecule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company sells a product that was originally intended as a patent medicine, it was invented in the late 19th century by John Pemberton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company provides IT services, including digital, technology, consulting, and operations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company is an American company which operates as the second-largest pharmacy store chain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 to 1972 this company was known as Standard Oil Company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company was formerly known as the Minnesota Mining and Manufacturing Company,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W.E.A.L.T.H.</dc:title>
  <dcterms:created xsi:type="dcterms:W3CDTF">2021-10-11T21:22:02Z</dcterms:created>
  <dcterms:modified xsi:type="dcterms:W3CDTF">2021-10-11T21:22:02Z</dcterms:modified>
</cp:coreProperties>
</file>