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dynamites    </w:t>
      </w:r>
      <w:r>
        <w:t xml:space="preserve">   soil    </w:t>
      </w:r>
      <w:r>
        <w:t xml:space="preserve">   sabtung island    </w:t>
      </w:r>
      <w:r>
        <w:t xml:space="preserve">   batanes    </w:t>
      </w:r>
      <w:r>
        <w:t xml:space="preserve">   chemical    </w:t>
      </w:r>
      <w:r>
        <w:t xml:space="preserve">   animals    </w:t>
      </w:r>
      <w:r>
        <w:t xml:space="preserve">   humans    </w:t>
      </w:r>
      <w:r>
        <w:t xml:space="preserve">   plants    </w:t>
      </w:r>
      <w:r>
        <w:t xml:space="preserve">   temperature    </w:t>
      </w:r>
      <w:r>
        <w:t xml:space="preserve">   wind    </w:t>
      </w:r>
      <w:r>
        <w:t xml:space="preserve">   weathering    </w:t>
      </w:r>
      <w:r>
        <w:t xml:space="preserve">   water    </w:t>
      </w:r>
      <w:r>
        <w:t xml:space="preserve">   ice    </w:t>
      </w:r>
      <w:r>
        <w:t xml:space="preserve">   rocks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2021-10-12T21:00:06Z</dcterms:created>
  <dcterms:modified xsi:type="dcterms:W3CDTF">2021-10-12T21:00:06Z</dcterms:modified>
</cp:coreProperties>
</file>