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farmers plow fields along the curves of a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farmers plant different crops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break down dead organisms into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that is made up of clay, sand, and silt.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seeps through the cracks of rocks, and freezes and expands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mass of tough roots at the surface of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stream or river that flows into a larger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that removes rock and other substances at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in the environment that humans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LONG WORD states that what has happened in the past is happening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that breaks down rock through chemical changes.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high water combines with oxygen and forms 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layer of rock beneath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 is physically broken into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destructive kind of mass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how fertile soil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breaking down of rock particles by wind, water, ice or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 that allows water to seep through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colored organic material in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continuously flows down its own channel along a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Prices of rocks and soil or the remains of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moves rock and other materials downhill.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2021-10-11T21:32:35Z</dcterms:created>
  <dcterms:modified xsi:type="dcterms:W3CDTF">2021-10-11T21:32:35Z</dcterms:modified>
</cp:coreProperties>
</file>