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&amp;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pile of angular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downhill movement of soil, lose rocks, and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settling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mound or ridge of sand and loose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chemical or physical break down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the physical break down of rock changing the make up of a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chemical break down of rock changing the chemical makeup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downhill movement of soil, lose rocks, and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grinding away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transportation of weathered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deposit of wind blown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&amp; DEPOSITION</dc:title>
  <dcterms:created xsi:type="dcterms:W3CDTF">2021-10-11T21:34:07Z</dcterms:created>
  <dcterms:modified xsi:type="dcterms:W3CDTF">2021-10-11T21:34:07Z</dcterms:modified>
</cp:coreProperties>
</file>