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atmospheric conditions that will kill/injure people and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observes and forecasts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used to measure the amount of heat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to measure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cooling of water in the atmosphere, changing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measurement for temperature *F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that occurs when water changes from a liquid to a gas, caused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metric unit measurement for temperature *C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used for measuring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droplets fall from the atmosphere in the form of rain, sleet, snow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Gases that surround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average movement of particles of matter</w:t>
            </w:r>
          </w:p>
        </w:tc>
      </w:tr>
    </w:tbl>
    <w:p>
      <w:pPr>
        <w:pStyle w:val="WordBankMedium"/>
      </w:pPr>
      <w:r>
        <w:t xml:space="preserve">   METEOROLOGIST    </w:t>
      </w:r>
      <w:r>
        <w:t xml:space="preserve">   TEMPERATURE    </w:t>
      </w:r>
      <w:r>
        <w:t xml:space="preserve">   RELATIVE HUMIDITY    </w:t>
      </w:r>
      <w:r>
        <w:t xml:space="preserve">   CONDENSATION    </w:t>
      </w:r>
      <w:r>
        <w:t xml:space="preserve">   EVAPORATION    </w:t>
      </w:r>
      <w:r>
        <w:t xml:space="preserve">   PRECIPITATION    </w:t>
      </w:r>
      <w:r>
        <w:t xml:space="preserve">   RAIN GAUGE    </w:t>
      </w:r>
      <w:r>
        <w:t xml:space="preserve">   ATMOSPHERE    </w:t>
      </w:r>
      <w:r>
        <w:t xml:space="preserve">   SEVERE WEATHER    </w:t>
      </w:r>
      <w:r>
        <w:t xml:space="preserve">   THERMOMETER    </w:t>
      </w:r>
      <w:r>
        <w:t xml:space="preserve">   DEGREES CELSIUS    </w:t>
      </w:r>
      <w:r>
        <w:t xml:space="preserve">   DEGREES FAHRENHEIT    </w:t>
      </w:r>
      <w:r>
        <w:t xml:space="preserve">   BAROMETER    </w:t>
      </w:r>
      <w:r>
        <w:t xml:space="preserve">   WIND VANE    </w:t>
      </w:r>
      <w:r>
        <w:t xml:space="preserve">   ANEMOMETER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WORDS!</dc:title>
  <dcterms:created xsi:type="dcterms:W3CDTF">2021-10-11T21:33:20Z</dcterms:created>
  <dcterms:modified xsi:type="dcterms:W3CDTF">2021-10-11T21:33:20Z</dcterms:modified>
</cp:coreProperties>
</file>