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HAILING    </w:t>
      </w:r>
      <w:r>
        <w:t xml:space="preserve">   LIGHTNING    </w:t>
      </w:r>
      <w:r>
        <w:t xml:space="preserve">   PARTLY CLOUDY    </w:t>
      </w:r>
      <w:r>
        <w:t xml:space="preserve">   SNOWY    </w:t>
      </w:r>
      <w:r>
        <w:t xml:space="preserve">   STORMY    </w:t>
      </w:r>
      <w:r>
        <w:t xml:space="preserve">   WINDY    </w:t>
      </w:r>
      <w:r>
        <w:t xml:space="preserve">   RAINY    </w:t>
      </w:r>
      <w:r>
        <w:t xml:space="preserve">   CLOUDY    </w:t>
      </w:r>
      <w:r>
        <w:t xml:space="preserve">   FOGGY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WEATHERS</dc:title>
  <dcterms:created xsi:type="dcterms:W3CDTF">2021-10-11T21:32:55Z</dcterms:created>
  <dcterms:modified xsi:type="dcterms:W3CDTF">2021-10-11T21:32:55Z</dcterms:modified>
</cp:coreProperties>
</file>