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emission of energy as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caused within a fluid by the tendency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expert in meteorology (a weather forecaster).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large mass of warm air takes over the cooler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movement of air in the form of the current of air blowing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warm air is squezzed upward and trapped between more cold air and the cold air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different large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vapor present in air expressed as a percentage of the amount needed for saturation at the same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or estimate of coming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heat or electricity is directly transmitted through a substance when there is a difference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air masses meet and neither one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intensity/heat present in a substance or object (recorded by a thermometor)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atmospheric temperature below which water droplets begin to condense and dew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water vapor in the atmosphere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front made of cool dense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2021-10-11T21:30:27Z</dcterms:created>
  <dcterms:modified xsi:type="dcterms:W3CDTF">2021-10-11T21:30:27Z</dcterms:modified>
</cp:coreProperties>
</file>