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SPRING    </w:t>
      </w:r>
      <w:r>
        <w:t xml:space="preserve">   FALL    </w:t>
      </w:r>
      <w:r>
        <w:t xml:space="preserve">   SUMMER    </w:t>
      </w:r>
      <w:r>
        <w:t xml:space="preserve">   STORMY    </w:t>
      </w:r>
      <w:r>
        <w:t xml:space="preserve">   SNOWY    </w:t>
      </w:r>
      <w:r>
        <w:t xml:space="preserve">   WINDY    </w:t>
      </w:r>
      <w:r>
        <w:t xml:space="preserve">   CLOUDY    </w:t>
      </w:r>
      <w:r>
        <w:t xml:space="preserve">   RAINY    </w:t>
      </w:r>
      <w:r>
        <w:t xml:space="preserve">   SUNNY    </w:t>
      </w:r>
      <w:r>
        <w:t xml:space="preserve">   HOT    </w:t>
      </w:r>
      <w:r>
        <w:t xml:space="preserve">   HUMID    </w:t>
      </w:r>
      <w:r>
        <w:t xml:space="preserve">   COLD    </w:t>
      </w:r>
      <w:r>
        <w:t xml:space="preserve">   COOL    </w:t>
      </w:r>
      <w:r>
        <w:t xml:space="preserve">   WARM    </w:t>
      </w:r>
      <w:r>
        <w:t xml:space="preserve">   FOGGY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2021-10-11T21:31:02Z</dcterms:created>
  <dcterms:modified xsi:type="dcterms:W3CDTF">2021-10-11T21:31:02Z</dcterms:modified>
</cp:coreProperties>
</file>