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Gulf stream    </w:t>
      </w:r>
      <w:r>
        <w:t xml:space="preserve">   Jet stream    </w:t>
      </w:r>
      <w:r>
        <w:t xml:space="preserve">   Cold front    </w:t>
      </w:r>
      <w:r>
        <w:t xml:space="preserve">   Hemisphere    </w:t>
      </w:r>
      <w:r>
        <w:t xml:space="preserve">   Barometer    </w:t>
      </w:r>
      <w:r>
        <w:t xml:space="preserve">   Air pressure    </w:t>
      </w:r>
      <w:r>
        <w:t xml:space="preserve">   Precipitation    </w:t>
      </w:r>
      <w:r>
        <w:t xml:space="preserve">   Transpiration    </w:t>
      </w:r>
      <w:r>
        <w:t xml:space="preserve">   Condensation    </w:t>
      </w:r>
      <w:r>
        <w:t xml:space="preserve">   Warm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2021-10-11T21:31:05Z</dcterms:created>
  <dcterms:modified xsi:type="dcterms:W3CDTF">2021-10-11T21:31:05Z</dcterms:modified>
</cp:coreProperties>
</file>