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for measuring the amount of rain that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mass of tiny water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with cool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feathery fair weather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fair weather clouds with flat bottoms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tool that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mixture of snow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forms with warm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tool for measuring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tool that measures air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smooth, gray clouds that cover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storms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 forcasters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blanket of gases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winds heavy rain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that falls from the atmosphere, including rain, snow, sleet, and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frozen rain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of air that has the same temperature and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how warm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two different air masses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funnel clouds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weather needed to build a snowman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2021-10-11T21:31:13Z</dcterms:created>
  <dcterms:modified xsi:type="dcterms:W3CDTF">2021-10-11T21:31:13Z</dcterms:modified>
</cp:coreProperties>
</file>