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falls from the atmosphere, including rain, snow, sleet,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weather clouds with flat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feathery fair weather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two different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winds heavy rain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warm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for measuring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blanket of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storm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measure the amount of rain that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2021-10-11T21:31:16Z</dcterms:created>
  <dcterms:modified xsi:type="dcterms:W3CDTF">2021-10-11T21:31:16Z</dcterms:modified>
</cp:coreProperties>
</file>