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many clouds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a lot of wind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covered with clouds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suns rays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lot of snow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a lot of moisture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dense clouds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in very small drops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drops of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creates not very nice weather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2021-10-11T21:31:34Z</dcterms:created>
  <dcterms:modified xsi:type="dcterms:W3CDTF">2021-10-11T21:31:34Z</dcterms:modified>
</cp:coreProperties>
</file>